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中国与世界经济发展报告  2018版</w:t>
      </w:r>
    </w:p>
    <w:p>
      <w:r>
        <w:rPr>
          <w:rFonts w:ascii="宋体" w:hAnsi="宋体" w:eastAsia="宋体"/>
          <w:sz w:val="24"/>
        </w:rPr>
        <w:t>马忠玉主编；张宇贤，王远鸿，牛犁副主编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中国与世界经济发展报告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马忠玉主编；张宇贤，王远鸿，牛犁副主编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本书出售、求购地址：https://www.jiaokey.com/book/detail/14408604.html</w:t>
      </w:r>
    </w:p>
    <w:p>
      <w:r>
        <w:t>更多相关图书推荐：https://www.jiaokey.com</w:t>
      </w:r>
    </w:p>
    <w:p>
      <w:r>
        <w:t>马忠玉主编；张宇贤，王远鸿，牛犁副主编 其他作品：https://www.jiaokey.com/tag/马忠玉主编；张宇贤，王远鸿，牛犁副主编.html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关键词搜索：https://www.jiaokey.com/tag/中国与世界经济发展报告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