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书名：插画中的清单妙计  58个创意插画手账清单</w:t>
      </w:r>
    </w:p>
    <w:p>
      <w:r>
        <w:t>作者：（美）杰米·左拉著；薛霓译</w:t>
      </w:r>
    </w:p>
    <w:p>
      <w:r>
        <w:t>出版社：上海:上海人民美术出版社,2018.02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插画中的清单妙计  58个创意插画手账清单 评论地址：https://www.jiaokey.com/book/detail/14408601.html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