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世界是心的倒影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世界是心的倒影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本书出售、求购地址：https://www.jiaokey.com/book/detail/14408586.html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关键词搜索：https://www.jiaokey.com/tag/世界是心的倒影.html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