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Nesma功能点分析及应用指南  2.3版</w:t>
      </w:r>
    </w:p>
    <w:p>
      <w:r>
        <w:rPr>
          <w:rFonts w:ascii="宋体" w:hAnsi="宋体" w:eastAsia="宋体"/>
          <w:sz w:val="24"/>
        </w:rPr>
        <w:t>中国软件行业协会软件造价分会，SSM研究院编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Nesma功能点分析及应用指南  2.3版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中国软件行业协会软件造价分会，SSM研究院编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本书出售、求购地址：https://www.jiaokey.com/book/detail/14408581.html</w:t>
      </w:r>
    </w:p>
    <w:p>
      <w:r>
        <w:t>更多相关图书推荐：https://www.jiaokey.com</w:t>
      </w:r>
    </w:p>
    <w:p>
      <w:r>
        <w:t>中国软件行业协会软件造价分会，SSM研究院编 其他作品：https://www.jiaokey.com/tag/中国软件行业协会软件造价分会，SSM研究院编.html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关键词搜索：https://www.jiaokey.com/tag/Nesma功能点分析及应用指南  2.3版.html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