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书名：细推物理须行乐  核物理学家朱光亚的故事</w:t>
      </w:r>
    </w:p>
    <w:p>
      <w:r>
        <w:t>作者：朱明远著</w:t>
      </w:r>
    </w:p>
    <w:p>
      <w:r>
        <w:t>出版社：北京:科学普及出版社,2017.05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细推物理须行乐  核物理学家朱光亚的故事 评论地址：https://www.jiaokey.com/book/detail/14408575.html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