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道在瓦甓  吴昌硕的古砖收藏与艺术创作</w:t>
      </w:r>
    </w:p>
    <w:p>
      <w:r>
        <w:rPr>
          <w:rFonts w:ascii="宋体" w:hAnsi="宋体" w:eastAsia="宋体"/>
          <w:sz w:val="24"/>
        </w:rPr>
        <w:t>（中国大陆）梅松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道在瓦甓  吴昌硕的古砖收藏与艺术创作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（中国大陆）梅松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本书出售、求购地址：https://www.jiaokey.com/book/detail/14408568.html</w:t>
      </w:r>
    </w:p>
    <w:p>
      <w:r>
        <w:t>更多相关图书推荐：https://www.jiaokey.com</w:t>
      </w:r>
    </w:p>
    <w:p>
      <w:r>
        <w:t>（中国大陆）梅松 其他作品：https://www.jiaokey.com/tag/（中国大陆）梅松.html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关键词搜索：https://www.jiaokey.com/tag/道在瓦甓  吴昌硕的古砖收藏与艺术创作.html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