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岩溶山地乡村聚落空间格局演变与人地耦合效应研究  以贵州省为例</w:t>
      </w:r>
    </w:p>
    <w:p>
      <w:r>
        <w:rPr>
          <w:rFonts w:ascii="宋体" w:hAnsi="宋体" w:eastAsia="宋体"/>
          <w:sz w:val="24"/>
        </w:rPr>
        <w:t>李阳兵，罗光杰，王世杰等著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岩溶山地乡村聚落空间格局演变与人地耦合效应研究  以贵州省为例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李阳兵，罗光杰，王世杰等著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本书出售、求购地址：https://www.jiaokey.com/book/detail/14408564.html</w:t>
      </w:r>
    </w:p>
    <w:p>
      <w:r>
        <w:t>更多相关图书推荐：https://www.jiaokey.com</w:t>
      </w:r>
    </w:p>
    <w:p>
      <w:r>
        <w:t>李阳兵，罗光杰，王世杰等著 其他作品：https://www.jiaokey.com/tag/李阳兵，罗光杰，王世杰等著.html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关键词搜索：https://www.jiaokey.com/tag/岩溶山地乡村聚落空间格局演变与人地耦合效应研究  以贵州省为例.html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