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一带一路背景下的北京国际交往中心建设</w:t>
      </w:r>
    </w:p>
    <w:p>
      <w:r>
        <w:rPr>
          <w:rFonts w:ascii="宋体" w:hAnsi="宋体" w:eastAsia="宋体"/>
          <w:sz w:val="24"/>
        </w:rPr>
        <w:t>刘波等著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一带一路背景下的北京国际交往中心建设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本书出售、求购地址：https://www.jiaokey.com/book/detail/14408563.html</w:t>
      </w:r>
    </w:p>
    <w:p>
      <w:r>
        <w:t>更多相关图书推荐：https://www.jiaokey.com</w:t>
      </w:r>
    </w:p>
    <w:p>
      <w:r>
        <w:t>刘波等著 其他作品：https://www.jiaokey.com/tag/刘波等著.html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关键词搜索：https://www.jiaokey.com/tag/一带一路背景下的北京国际交往中心建设.html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