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每个适合熟睡的夜晚我都在想你  枕一首歌，说晚安</w:t>
      </w:r>
    </w:p>
    <w:p>
      <w:r>
        <w:rPr>
          <w:rFonts w:ascii="宋体" w:hAnsi="宋体" w:eastAsia="宋体"/>
          <w:sz w:val="24"/>
        </w:rPr>
        <w:t>小新（肖辉馨）著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每个适合熟睡的夜晚我都在想你  枕一首歌，说晚安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小新（肖辉馨）著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本书出售、求购地址：https://www.jiaokey.com/book/detail/14408555.html</w:t>
      </w:r>
    </w:p>
    <w:p>
      <w:r>
        <w:t>更多相关图书推荐：https://www.jiaokey.com</w:t>
      </w:r>
    </w:p>
    <w:p>
      <w:r>
        <w:t>小新（肖辉馨）著 其他作品：https://www.jiaokey.com/tag/小新（肖辉馨）著.html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关键词搜索：https://www.jiaokey.com/tag/每个适合熟睡的夜晚我都在想你  枕一首歌，说晚安.html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