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高等教育质量工程信息技术系列示范教材  新概念Java程序设计大学教程  第3版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高等教育质量工程信息技术系列示范教材  新概念Java程序设计大学教程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本书出售、求购地址：https://www.jiaokey.com/book/detail/14408552.html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关键词搜索：https://www.jiaokey.com/tag/高等教育质量工程信息技术系列示范教材  新概念Java程序设计大学教程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