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基于ERP的标准成本信息化实施研究</w:t>
      </w:r>
    </w:p>
    <w:p>
      <w:r>
        <w:rPr>
          <w:rFonts w:ascii="宋体" w:hAnsi="宋体" w:eastAsia="宋体"/>
          <w:sz w:val="24"/>
        </w:rPr>
        <w:t>许存兴，张芙蓉，胡常健著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基于ERP的标准成本信息化实施研究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许存兴，张芙蓉，胡常健著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本书出售、求购地址：https://www.jiaokey.com/book/detail/14408548.html</w:t>
      </w:r>
    </w:p>
    <w:p>
      <w:r>
        <w:t>更多相关图书推荐：https://www.jiaokey.com</w:t>
      </w:r>
    </w:p>
    <w:p>
      <w:r>
        <w:t>许存兴，张芙蓉，胡常健著 其他作品：https://www.jiaokey.com/tag/许存兴，张芙蓉，胡常健著.html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关键词搜索：https://www.jiaokey.com/tag/基于ERP的标准成本信息化实施研究.html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