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书名：隐蔽战线春秋书系  传记卷  打入蒋介石侍从室</w:t>
      </w:r>
    </w:p>
    <w:p>
      <w:r>
        <w:t>作者：夏继诚著</w:t>
      </w:r>
    </w:p>
    <w:p>
      <w:r>
        <w:t>出版社：北京：中共党史出版社</w:t>
      </w:r>
    </w:p>
    <w:p>
      <w:r>
        <w:t>出版日期：2018.04</w:t>
      </w:r>
    </w:p>
    <w:p>
      <w:r>
        <w:t>总页数：286</w:t>
      </w:r>
    </w:p>
    <w:p>
      <w:r>
        <w:t>更多请访问教客网: www.jiaokey.com</w:t>
      </w:r>
    </w:p>
    <w:p>
      <w:r>
        <w:t>隐蔽战线春秋书系  传记卷  打入蒋介石侍从室 评论地址：https://www.jiaokey.com/book/detail/14408533.html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