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书名：逻辑要义  第2版</w:t>
      </w:r>
    </w:p>
    <w:p>
      <w:r>
        <w:t>作者:（美）欧文·M.柯匹，卡尔·科恩，丹尼尔·E.弗莱格著；胡泽洪，赵艺译</w:t>
      </w:r>
    </w:p>
    <w:p>
      <w:r>
        <w:t>出版社:北京联合出版公司,2018.04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逻辑要义  第2版评论地址：https://www.jiaokey.com/book/detail/14408528.html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