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让身体和微生物成为朋友  好肠胃是健康的基础</w:t>
      </w:r>
    </w:p>
    <w:p>
      <w:r>
        <w:rPr>
          <w:rFonts w:ascii="宋体" w:hAnsi="宋体" w:eastAsia="宋体"/>
          <w:sz w:val="24"/>
        </w:rPr>
        <w:t>（美）贾斯丁·桑伯格，艾丽卡·桑伯格著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让身体和微生物成为朋友  好肠胃是健康的基础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（美）贾斯丁·桑伯格，艾丽卡·桑伯格著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本书出售、求购地址：https://www.jiaokey.com/book/detail/14408521.html</w:t>
      </w:r>
    </w:p>
    <w:p>
      <w:r>
        <w:t>更多相关图书推荐：https://www.jiaokey.com</w:t>
      </w:r>
    </w:p>
    <w:p>
      <w:r>
        <w:t>（美）贾斯丁·桑伯格，艾丽卡·桑伯格著 其他作品：https://www.jiaokey.com/tag/（美）贾斯丁·桑伯格，艾丽卡·桑伯格著.html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关键词搜索：https://www.jiaokey.com/tag/让身体和微生物成为朋友  好肠胃是健康的基础.html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