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博文视点AI系列  深度学习核心技术与实践</w:t>
      </w:r>
    </w:p>
    <w:p>
      <w:r>
        <w:rPr>
          <w:rFonts w:ascii="宋体" w:hAnsi="宋体" w:eastAsia="宋体"/>
          <w:sz w:val="24"/>
        </w:rPr>
        <w:t>猿辅导研究团队著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博文视点AI系列  深度学习核心技术与实践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猿辅导研究团队著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本书出售、求购地址：https://www.jiaokey.com/book/detail/14408516.html</w:t>
      </w:r>
    </w:p>
    <w:p>
      <w:r>
        <w:t>更多相关图书推荐：https://www.jiaokey.com</w:t>
      </w:r>
    </w:p>
    <w:p>
      <w:r>
        <w:t>猿辅导研究团队著 其他作品：https://www.jiaokey.com/tag/猿辅导研究团队著.html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关键词搜索：https://www.jiaokey.com/tag/博文视点AI系列  深度学习核心技术与实践.html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