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书名：一辈子够用的英语口语大全集  500场景+5000会话+10000实用句</w:t>
      </w:r>
    </w:p>
    <w:p>
      <w:r>
        <w:t>作者：大象语言小组主编</w:t>
      </w:r>
    </w:p>
    <w:p>
      <w:r>
        <w:t>出版社：上海:华东理工大学出版社,2018.04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一辈子够用的英语口语大全集  500场景+5000会话+10000实用句 评论地址：https://www.jiaokey.com/book/detail/14408511.html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