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基于TensorFlow的深度学习  揭示数据隐含的奥秘</w:t>
      </w:r>
    </w:p>
    <w:p>
      <w:r>
        <w:rPr>
          <w:rFonts w:ascii="宋体" w:hAnsi="宋体" w:eastAsia="宋体"/>
          <w:sz w:val="24"/>
        </w:rPr>
        <w:t>（美）丹·范·鲍克塞尔著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基于TensorFlow的深度学习  揭示数据隐含的奥秘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（美）丹·范·鲍克塞尔著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本书出售、求购地址：https://www.jiaokey.com/book/detail/14408506.html</w:t>
      </w:r>
    </w:p>
    <w:p>
      <w:r>
        <w:t>更多相关图书推荐：https://www.jiaokey.com</w:t>
      </w:r>
    </w:p>
    <w:p>
      <w:r>
        <w:t>（美）丹·范·鲍克塞尔著 其他作品：https://www.jiaokey.com/tag/（美）丹·范·鲍克塞尔著.html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关键词搜索：https://www.jiaokey.com/tag/基于TensorFlow的深度学习  揭示数据隐含的奥秘.html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