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深度实践OpenStack  基于Python的OpenStack组件开发</w:t>
      </w:r>
    </w:p>
    <w:p>
      <w:r>
        <w:rPr>
          <w:rFonts w:ascii="宋体" w:hAnsi="宋体" w:eastAsia="宋体"/>
          <w:sz w:val="24"/>
        </w:rPr>
        <w:t>喻涛，张伟，田亮等著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深度实践OpenStack  基于Python的OpenStack组件开发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喻涛，张伟，田亮等著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本书出售、求购地址：https://www.jiaokey.com/book/detail/14408505.html</w:t>
      </w:r>
    </w:p>
    <w:p>
      <w:r>
        <w:t>更多相关图书推荐：https://www.jiaokey.com</w:t>
      </w:r>
    </w:p>
    <w:p>
      <w:r>
        <w:t>喻涛，张伟，田亮等著 其他作品：https://www.jiaokey.com/tag/喻涛，张伟，田亮等著.html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关键词搜索：https://www.jiaokey.com/tag/深度实践OpenStack  基于Python的OpenStack组件开发.html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