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神医凤轻尘  4  携手天涯共风雨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神医凤轻尘  4  携手天涯共风雨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本书出售、求购地址：https://www.jiaokey.com/book/detail/14408488.html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关键词搜索：https://www.jiaokey.com/tag/神医凤轻尘  4  携手天涯共风雨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