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中国科普互联网数据报告2017</w:t>
      </w:r>
    </w:p>
    <w:p>
      <w:r>
        <w:rPr>
          <w:rFonts w:ascii="宋体" w:hAnsi="宋体" w:eastAsia="宋体"/>
          <w:sz w:val="24"/>
        </w:rPr>
        <w:t>钟琦，王黎明，武丹，王艳丽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中国科普互联网数据报告2017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钟琦，王黎明，武丹，王艳丽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本书出售、求购地址：https://www.jiaokey.com/book/detail/14408484.html</w:t>
      </w:r>
    </w:p>
    <w:p>
      <w:r>
        <w:t>更多相关图书推荐：https://www.jiaokey.com</w:t>
      </w:r>
    </w:p>
    <w:p>
      <w:r>
        <w:t>钟琦，王黎明，武丹，王艳丽 其他作品：https://www.jiaokey.com/tag/钟琦，王黎明，武丹，王艳丽.html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关键词搜索：https://www.jiaokey.com/tag/中国科普互联网数据报告2017.html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