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河南社会科学文库  弗吉尼亚·伍尔芙与20世纪中国文学  2017年辑</w:t>
      </w:r>
    </w:p>
    <w:p>
      <w:r>
        <w:rPr>
          <w:rFonts w:ascii="宋体" w:hAnsi="宋体" w:eastAsia="宋体"/>
          <w:sz w:val="24"/>
        </w:rPr>
        <w:t>崔海妍著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8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河南社会科学文库  弗吉尼亚·伍尔芙与20世纪中国文学  2017年辑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中国文学-文学研究-20世纪-伍尔芙（1882～1941）-文学研究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本书出售、求购地址：https://www.jiaokey.com/book/detail/14408483.html</w:t>
      </w:r>
    </w:p>
    <w:p>
      <w:r>
        <w:t>更多相关图书推荐：https://www.jiaokey.com</w:t>
      </w:r>
    </w:p>
    <w:p>
      <w:r>
        <w:t>崔海妍著 其他作品：https://www.jiaokey.com/tag/崔海妍著.html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关键词搜索：https://www.jiaokey.com/tag/中国文学-文学研究-20世纪-伍尔芙（1882～1941）-文学研究.html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