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新型城镇化背景下的农村社区治理  基于农业型、非农型、工商型地区社区治理改革的比较分析</w:t>
      </w:r>
    </w:p>
    <w:p>
      <w:r>
        <w:rPr>
          <w:rFonts w:ascii="宋体" w:hAnsi="宋体" w:eastAsia="宋体"/>
          <w:sz w:val="24"/>
        </w:rPr>
        <w:t>李增元著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新型城镇化背景下的农村社区治理  基于农业型、非农型、工商型地区社区治理改革的比较分析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本书出售、求购地址：https://www.jiaokey.com/book/detail/14408451.html</w:t>
      </w:r>
    </w:p>
    <w:p>
      <w:r>
        <w:t>更多相关图书推荐：https://www.jiaokey.com</w:t>
      </w:r>
    </w:p>
    <w:p>
      <w:r>
        <w:t>李增元著 其他作品：https://www.jiaokey.com/tag/李增元著.html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关键词搜索：https://www.jiaokey.com/tag/新型城镇化背景下的农村社区治理  基于农业型、非农型、工商型地区社区治理改革的比较分析.html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