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互嵌式社会与民族团结  人类学的视角</w:t>
      </w:r>
    </w:p>
    <w:p>
      <w:r>
        <w:rPr>
          <w:rFonts w:ascii="宋体" w:hAnsi="宋体" w:eastAsia="宋体"/>
          <w:sz w:val="24"/>
        </w:rPr>
        <w:t>张少春著；王德强主编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互嵌式社会与民族团结  人类学的视角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张少春著；王德强主编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本书出售、求购地址：https://www.jiaokey.com/book/detail/14408450.html</w:t>
      </w:r>
    </w:p>
    <w:p>
      <w:r>
        <w:t>更多相关图书推荐：https://www.jiaokey.com</w:t>
      </w:r>
    </w:p>
    <w:p>
      <w:r>
        <w:t>张少春著；王德强主编 其他作品：https://www.jiaokey.com/tag/张少春著；王德强主编.html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关键词搜索：https://www.jiaokey.com/tag/互嵌式社会与民族团结  人类学的视角.html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