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新加坡、马来西亚高等教育改革与发展</w:t>
      </w:r>
    </w:p>
    <w:p>
      <w:r>
        <w:rPr>
          <w:rFonts w:ascii="宋体" w:hAnsi="宋体" w:eastAsia="宋体"/>
          <w:sz w:val="24"/>
        </w:rPr>
        <w:t>王喜娟，张进清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新加坡、马来西亚高等教育改革与发展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王喜娟，张进清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本书出售、求购地址：https://www.jiaokey.com/book/detail/14408439.html</w:t>
      </w:r>
    </w:p>
    <w:p>
      <w:r>
        <w:t>更多相关图书推荐：https://www.jiaokey.com</w:t>
      </w:r>
    </w:p>
    <w:p>
      <w:r>
        <w:t>王喜娟，张进清 其他作品：https://www.jiaokey.com/tag/王喜娟，张进清.html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关键词搜索：https://www.jiaokey.com/tag/新加坡、马来西亚高等教育改革与发展.html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