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绘画的精进  艺术家视觉思维进阶指南</w:t>
      </w:r>
    </w:p>
    <w:p>
      <w:r>
        <w:rPr>
          <w:rFonts w:ascii="宋体" w:hAnsi="宋体" w:eastAsia="宋体"/>
          <w:sz w:val="24"/>
        </w:rPr>
        <w:t>（美）南希·雷纳著；方川一译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绘画的精进  艺术家视觉思维进阶指南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（美）南希·雷纳著；方川一译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本书出售、求购地址：https://www.jiaokey.com/book/detail/14408420.html</w:t>
      </w:r>
    </w:p>
    <w:p>
      <w:r>
        <w:t>更多相关图书推荐：https://www.jiaokey.com</w:t>
      </w:r>
    </w:p>
    <w:p>
      <w:r>
        <w:t>（美）南希·雷纳著；方川一译 其他作品：https://www.jiaokey.com/tag/（美）南希·雷纳著；方川一译.html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关键词搜索：https://www.jiaokey.com/tag/绘画的精进  艺术家视觉思维进阶指南.html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