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汉化与胡化  汉唐时期河西的民族融合</w:t>
      </w:r>
    </w:p>
    <w:p>
      <w:r>
        <w:rPr>
          <w:rFonts w:ascii="宋体" w:hAnsi="宋体" w:eastAsia="宋体"/>
          <w:sz w:val="24"/>
        </w:rPr>
        <w:t>高荣，贾小军，濮仲远著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汉化与胡化  汉唐时期河西的民族融合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高荣，贾小军，濮仲远著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本书出售、求购地址：https://www.jiaokey.com/book/detail/14408411.html</w:t>
      </w:r>
    </w:p>
    <w:p>
      <w:r>
        <w:t>更多相关图书推荐：https://www.jiaokey.com</w:t>
      </w:r>
    </w:p>
    <w:p>
      <w:r>
        <w:t>高荣，贾小军，濮仲远著 其他作品：https://www.jiaokey.com/tag/高荣，贾小军，濮仲远著.html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关键词搜索：https://www.jiaokey.com/tag/汉化与胡化  汉唐时期河西的民族融合.html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