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书名：百菊集谱</w:t>
      </w:r>
    </w:p>
    <w:p>
      <w:r>
        <w:t>作者：（宋）史铸撰</w:t>
      </w:r>
    </w:p>
    <w:p>
      <w:r>
        <w:t>出版社：北京:中国书店,2018.02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百菊集谱 评论地址：https://www.jiaokey.com/book/detail/14408361.html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