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中国农业可持续发展  基于粮食安全  消除饥饿和改善营养</w:t>
      </w:r>
    </w:p>
    <w:p>
      <w:r>
        <w:rPr>
          <w:rFonts w:ascii="宋体" w:hAnsi="宋体" w:eastAsia="宋体"/>
          <w:sz w:val="24"/>
        </w:rPr>
        <w:t>郜亮亮，马翠萍，曾俊霞等著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中国农业可持续发展  基于粮食安全  消除饥饿和改善营养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郜亮亮，马翠萍，曾俊霞等著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本书出售、求购地址：https://www.jiaokey.com/book/detail/14408300.html</w:t>
      </w:r>
    </w:p>
    <w:p>
      <w:r>
        <w:t>更多相关图书推荐：https://www.jiaokey.com</w:t>
      </w:r>
    </w:p>
    <w:p>
      <w:r>
        <w:t>郜亮亮，马翠萍，曾俊霞等著 其他作品：https://www.jiaokey.com/tag/郜亮亮，马翠萍，曾俊霞等著.html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关键词搜索：https://www.jiaokey.com/tag/中国农业可持续发展  基于粮食安全  消除饥饿和改善营养.html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