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公司治理  组织视角  第2版</w:t>
      </w:r>
    </w:p>
    <w:p>
      <w:r>
        <w:rPr>
          <w:rFonts w:ascii="宋体" w:hAnsi="宋体" w:eastAsia="宋体"/>
          <w:sz w:val="24"/>
        </w:rPr>
        <w:t>戴维·拉克尔，布莱恩·泰安著；严若森译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公司治理  组织视角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戴维·拉克尔，布莱恩·泰安著；严若森译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本书出售、求购地址：https://www.jiaokey.com/book/detail/14408299.html</w:t>
      </w:r>
    </w:p>
    <w:p>
      <w:r>
        <w:t>更多相关图书推荐：https://www.jiaokey.com</w:t>
      </w:r>
    </w:p>
    <w:p>
      <w:r>
        <w:t>戴维·拉克尔，布莱恩·泰安著；严若森译 其他作品：https://www.jiaokey.com/tag/戴维·拉克尔，布莱恩·泰安著；严若森译.html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公司治理  组织视角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