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书名：中国上空的鹰  苏联援华航空志愿队战史1937-1941</w:t>
      </w:r>
    </w:p>
    <w:p>
      <w:r>
        <w:t>作者：张青松著</w:t>
      </w:r>
    </w:p>
    <w:p>
      <w:r>
        <w:t>出版社：北京:中国致公出版社,2018.04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中国上空的鹰  苏联援华航空志愿队战史1937-1941 评论地址：https://www.jiaokey.com/book/detail/14408268.html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