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书名：就这样长大</w:t>
      </w:r>
    </w:p>
    <w:p>
      <w:r>
        <w:t>作者：邹雁鸿著</w:t>
      </w:r>
    </w:p>
    <w:p>
      <w:r>
        <w:t>出版社：贵阳:贵州科技出版社,2017.07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就这样长大 评论地址：https://www.jiaokey.com/book/detail/14408264.html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