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多重情境下的西南民族研究  基于李绍明的民族学史考察</w:t>
      </w:r>
    </w:p>
    <w:p>
      <w:r>
        <w:rPr>
          <w:rFonts w:ascii="宋体" w:hAnsi="宋体" w:eastAsia="宋体"/>
          <w:sz w:val="24"/>
        </w:rPr>
        <w:t>伍婷婷著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多重情境下的西南民族研究  基于李绍明的民族学史考察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本书出售、求购地址：https://www.jiaokey.com/book/detail/14408263.html</w:t>
      </w:r>
    </w:p>
    <w:p>
      <w:r>
        <w:t>更多相关图书推荐：https://www.jiaokey.com</w:t>
      </w:r>
    </w:p>
    <w:p>
      <w:r>
        <w:t>伍婷婷著 其他作品：https://www.jiaokey.com/tag/伍婷婷著.html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关键词搜索：https://www.jiaokey.com/tag/多重情境下的西南民族研究  基于李绍明的民族学史考察.html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