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书名：书与事  开放的隐居</w:t>
      </w:r>
    </w:p>
    <w:p>
      <w:r>
        <w:t>作者：唐玉雪著</w:t>
      </w:r>
    </w:p>
    <w:p>
      <w:r>
        <w:t>出版社：文化发展出版社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书与事  开放的隐居 评论地址：https://www.jiaokey.com/book/detail/14408243.html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