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绿色低碳视角下喀斯特山区土地利用变化与生态安全评价研究</w:t>
      </w:r>
    </w:p>
    <w:p>
      <w:r>
        <w:rPr>
          <w:rFonts w:ascii="宋体" w:hAnsi="宋体" w:eastAsia="宋体"/>
          <w:sz w:val="24"/>
        </w:rPr>
        <w:t>魏媛，吴长勇，陈宣等著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绿色低碳视角下喀斯特山区土地利用变化与生态安全评价研究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魏媛，吴长勇，陈宣等著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本书出售、求购地址：https://www.jiaokey.com/book/detail/14408232.html</w:t>
      </w:r>
    </w:p>
    <w:p>
      <w:r>
        <w:t>更多相关图书推荐：https://www.jiaokey.com</w:t>
      </w:r>
    </w:p>
    <w:p>
      <w:r>
        <w:t>魏媛，吴长勇，陈宣等著 其他作品：https://www.jiaokey.com/tag/魏媛，吴长勇，陈宣等著.html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关键词搜索：https://www.jiaokey.com/tag/绿色低碳视角下喀斯特山区土地利用变化与生态安全评价研究.html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