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建筑专业技术资料精选  第2版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建筑专业技术资料精选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本书出售、求购地址：https://www.jiaokey.com/book/detail/14408216.html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关键词搜索：https://www.jiaokey.com/tag/建筑专业技术资料精选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