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点亮心灯  筑梦前行  广西大学大学生志愿服务实践与探索</w:t>
      </w:r>
    </w:p>
    <w:p>
      <w:r>
        <w:rPr>
          <w:rFonts w:ascii="宋体" w:hAnsi="宋体" w:eastAsia="宋体"/>
          <w:sz w:val="24"/>
        </w:rPr>
        <w:t>左向蕾主编；陈晓江副主编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点亮心灯  筑梦前行  广西大学大学生志愿服务实践与探索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左向蕾主编；陈晓江副主编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本书出售、求购地址：https://www.jiaokey.com/book/detail/14408183.html</w:t>
      </w:r>
    </w:p>
    <w:p>
      <w:r>
        <w:t>更多相关图书推荐：https://www.jiaokey.com</w:t>
      </w:r>
    </w:p>
    <w:p>
      <w:r>
        <w:t>左向蕾主编；陈晓江副主编 其他作品：https://www.jiaokey.com/tag/左向蕾主编；陈晓江副主编.html</w:t>
      </w:r>
    </w:p>
    <w:p>
      <w:r>
        <w:t>科学出版社 出版图书：https://www.jiaokey.com/tag/科学出版社.html</w:t>
      </w:r>
    </w:p>
    <w:p>
      <w:r>
        <w:t>关键词搜索：https://www.jiaokey.com/tag/点亮心灯  筑梦前行  广西大学大学生志愿服务实践与探索.html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