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新型城镇化与生态文明建设  以银桥镇为例</w:t>
      </w:r>
    </w:p>
    <w:p>
      <w:r>
        <w:rPr>
          <w:rFonts w:ascii="宋体" w:hAnsi="宋体" w:eastAsia="宋体"/>
          <w:sz w:val="24"/>
        </w:rPr>
        <w:t>刘圣欢，杨砚池著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新型城镇化与生态文明建设  以银桥镇为例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刘圣欢，杨砚池著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本书出售、求购地址：https://www.jiaokey.com/book/detail/14408178.html</w:t>
      </w:r>
    </w:p>
    <w:p>
      <w:r>
        <w:t>更多相关图书推荐：https://www.jiaokey.com</w:t>
      </w:r>
    </w:p>
    <w:p>
      <w:r>
        <w:t>刘圣欢，杨砚池著 其他作品：https://www.jiaokey.com/tag/刘圣欢，杨砚池著.html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关键词搜索：https://www.jiaokey.com/tag/新型城镇化与生态文明建设  以银桥镇为例.html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