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大数据实战  构建智能化企业</w:t>
      </w:r>
    </w:p>
    <w:p>
      <w:r>
        <w:rPr>
          <w:rFonts w:ascii="宋体" w:hAnsi="宋体" w:eastAsia="宋体"/>
          <w:sz w:val="24"/>
        </w:rPr>
        <w:t>（美）温克特·斯里尼瓦森（Venkat Srinivasan）著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大数据实战  构建智能化企业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（美）温克特·斯里尼瓦森（Venkat Srinivasan）著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本书出售、求购地址：https://www.jiaokey.com/book/detail/14408170.html</w:t>
      </w:r>
    </w:p>
    <w:p>
      <w:r>
        <w:t>更多相关图书推荐：https://www.jiaokey.com</w:t>
      </w:r>
    </w:p>
    <w:p>
      <w:r>
        <w:t>（美）温克特·斯里尼瓦森（Venkat Srinivasan）著 其他作品：https://www.jiaokey.com/tag/（美）温克特·斯里尼瓦森（Venkat Srinivasan）著.html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关键词搜索：https://www.jiaokey.com/tag/大数据实战  构建智能化企业.html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