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书名：黔西南州社会科学界重大理论与实现问题研究课题成果汇编  2014</w:t>
      </w:r>
    </w:p>
    <w:p>
      <w:r>
        <w:t>作者：秦延华</w:t>
      </w:r>
    </w:p>
    <w:p>
      <w:r>
        <w:t>出版社：昆明:云南人民出版社,2016.06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黔西南州社会科学界重大理论与实现问题研究课题成果汇编  2014 评论地址：https://www.jiaokey.com/book/detail/14408168.html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