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珍本南社旧著丛刊  第1辑  直奉两军阀史  曹锟张作霖轶事</w:t>
      </w:r>
    </w:p>
    <w:p>
      <w:r>
        <w:rPr>
          <w:rFonts w:ascii="宋体" w:hAnsi="宋体" w:eastAsia="宋体"/>
          <w:sz w:val="24"/>
        </w:rPr>
        <w:t>张夷主编；辽鹤著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珍本南社旧著丛刊  第1辑  直奉两军阀史  曹锟张作霖轶事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张夷主编；辽鹤著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本书出售、求购地址：https://www.jiaokey.com/book/detail/14408152.html</w:t>
      </w:r>
    </w:p>
    <w:p>
      <w:r>
        <w:t>更多相关图书推荐：https://www.jiaokey.com</w:t>
      </w:r>
    </w:p>
    <w:p>
      <w:r>
        <w:t>张夷主编；辽鹤著 其他作品：https://www.jiaokey.com/tag/张夷主编；辽鹤著.html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关键词搜索：https://www.jiaokey.com/tag/珍本南社旧著丛刊  第1辑  直奉两军阀史  曹锟张作霖轶事.html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