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历代通鉴纪事本末补后编  上</w:t>
      </w:r>
    </w:p>
    <w:p>
      <w:r>
        <w:rPr>
          <w:rFonts w:ascii="宋体" w:hAnsi="宋体" w:eastAsia="宋体"/>
          <w:sz w:val="24"/>
        </w:rPr>
        <w:t>（清）张星曜编；吴青，肖清和，张中鹏整理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历代通鉴纪事本末补后编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（清）张星曜编；吴青，肖清和，张中鹏整理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本书出售、求购地址：https://www.jiaokey.com/book/detail/14408150.html</w:t>
      </w:r>
    </w:p>
    <w:p>
      <w:r>
        <w:t>更多相关图书推荐：https://www.jiaokey.com</w:t>
      </w:r>
    </w:p>
    <w:p>
      <w:r>
        <w:t>（清）张星曜编；吴青，肖清和，张中鹏整理 其他作品：https://www.jiaokey.com/tag/（清）张星曜编；吴青，肖清和，张中鹏整理.html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关键词搜索：https://www.jiaokey.com/tag/历代通鉴纪事本末补后编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