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书名：伯纳德·屈米  建筑  概念与记号</w:t>
      </w:r>
    </w:p>
    <w:p>
      <w:r>
        <w:t>作者：上海当代艺术博物馆编</w:t>
      </w:r>
    </w:p>
    <w:p>
      <w:r>
        <w:t>出版社：杭州:中国美术学院出版社,2016.03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伯纳德·屈米  建筑  概念与记号 评论地址：https://www.jiaokey.com/book/detail/14408136.html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