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书名：从日薪五元到亿万身家  80后演说少帅16年筑梦之旅的传奇故事</w:t>
      </w:r>
    </w:p>
    <w:p>
      <w:r>
        <w:t>作者:纳兰泽芸著</w:t>
      </w:r>
    </w:p>
    <w:p>
      <w:r>
        <w:t>出版社:成都：四川人民出版社</w:t>
      </w:r>
    </w:p>
    <w:p>
      <w:r>
        <w:t>出版日期：2017.07</w:t>
      </w:r>
    </w:p>
    <w:p>
      <w:r>
        <w:t>总页数：287</w:t>
      </w:r>
    </w:p>
    <w:p>
      <w:r>
        <w:t>更多请访问教客网:www.jiaokey.com</w:t>
      </w:r>
    </w:p>
    <w:p>
      <w:r>
        <w:t>从日薪五元到亿万身家  80后演说少帅16年筑梦之旅的传奇故事评论地址：https://www.jiaokey.com/book/detail/14408134.html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