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书名：昨夜无风  对话陈衍宁</w:t>
      </w:r>
    </w:p>
    <w:p>
      <w:r>
        <w:t>作者：麦&lt;font color=Red&gt;荔&lt;/font&gt;红著</w:t>
      </w:r>
    </w:p>
    <w:p>
      <w:r>
        <w:t>出版社：广州:岭南美术出版社,2017.06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昨夜无风  对话陈衍宁 评论地址：https://www.jiaokey.com/book/detail/14408111.html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