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书名：资治通鉴故事</w:t>
      </w:r>
    </w:p>
    <w:p>
      <w:r>
        <w:t>作者：何梦佳编</w:t>
      </w:r>
    </w:p>
    <w:p>
      <w:r>
        <w:t>出版社：北京:煤炭工业出版社,2017.01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资治通鉴故事 评论地址：https://www.jiaokey.com/book/detail/14408106.html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