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书名：名师风范  走近院士与资深教授</w:t>
      </w:r>
    </w:p>
    <w:p>
      <w:r>
        <w:t>作者：杨欣欣，陈丽霞主编；肖珊，付晓歌，严航副主编</w:t>
      </w:r>
    </w:p>
    <w:p>
      <w:r>
        <w:t>出版社：武汉：武汉大学出版社</w:t>
      </w:r>
    </w:p>
    <w:p>
      <w:r>
        <w:t>出版日期：2017.08</w:t>
      </w:r>
    </w:p>
    <w:p>
      <w:r>
        <w:t>总页数：336</w:t>
      </w:r>
    </w:p>
    <w:p>
      <w:r>
        <w:t>更多请访问教客网: www.jiaokey.com</w:t>
      </w:r>
    </w:p>
    <w:p>
      <w:r>
        <w:t>名师风范  走近院士与资深教授 评论地址：https://www.jiaokey.com/book/detail/14408098.html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