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寻·城迹  文化乡愁之红色印迹</w:t>
      </w:r>
    </w:p>
    <w:p>
      <w:r>
        <w:rPr>
          <w:rFonts w:ascii="宋体" w:hAnsi="宋体" w:eastAsia="宋体"/>
          <w:sz w:val="24"/>
        </w:rPr>
        <w:t>贵阳市文化新闻出版广电局主编；韦鸿宁主编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寻·城迹  文化乡愁之红色印迹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贵阳市文化新闻出版广电局主编；韦鸿宁主编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本书出售、求购地址：https://www.jiaokey.com/book/detail/14408093.html</w:t>
      </w:r>
    </w:p>
    <w:p>
      <w:r>
        <w:t>更多相关图书推荐：https://www.jiaokey.com</w:t>
      </w:r>
    </w:p>
    <w:p>
      <w:r>
        <w:t>贵阳市文化新闻出版广电局主编；韦鸿宁主编 其他作品：https://www.jiaokey.com/tag/贵阳市文化新闻出版广电局主编；韦鸿宁主编.html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关键词搜索：https://www.jiaokey.com/tag/寻·城迹  文化乡愁之红色印迹.html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