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云南省社科院馆藏20世纪中叶云南少数民族社会历史资料题录</w:t>
      </w:r>
    </w:p>
    <w:p>
      <w:r>
        <w:rPr>
          <w:rFonts w:ascii="宋体" w:hAnsi="宋体" w:eastAsia="宋体"/>
          <w:sz w:val="24"/>
        </w:rPr>
        <w:t>田青编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云南省社科院馆藏20世纪中叶云南少数民族社会历史资料题录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本书出售、求购地址：https://www.jiaokey.com/book/detail/14408085.html</w:t>
      </w:r>
    </w:p>
    <w:p>
      <w:r>
        <w:t>更多相关图书推荐：https://www.jiaokey.com</w:t>
      </w:r>
    </w:p>
    <w:p>
      <w:r>
        <w:t>田青编 其他作品：https://www.jiaokey.com/tag/田青编.html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关键词搜索：https://www.jiaokey.com/tag/云南省社科院馆藏20世纪中叶云南少数民族社会历史资料题录.html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