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守望京西  门头沟寺庙速写</w:t>
      </w:r>
    </w:p>
    <w:p>
      <w:r>
        <w:rPr>
          <w:rFonts w:ascii="宋体" w:hAnsi="宋体" w:eastAsia="宋体"/>
          <w:sz w:val="24"/>
        </w:rPr>
        <w:t>师义成绘图；袁树森撰文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守望京西  门头沟寺庙速写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师义成绘图；袁树森撰文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本书出售、求购地址：https://www.jiaokey.com/book/detail/14408084.html</w:t>
      </w:r>
    </w:p>
    <w:p>
      <w:r>
        <w:t>更多相关图书推荐：https://www.jiaokey.com</w:t>
      </w:r>
    </w:p>
    <w:p>
      <w:r>
        <w:t>师义成绘图；袁树森撰文 其他作品：https://www.jiaokey.com/tag/师义成绘图；袁树森撰文.html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关键词搜索：https://www.jiaokey.com/tag/守望京西  门头沟寺庙速写.html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