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书名：太岳革命根据地史</w:t>
      </w:r>
    </w:p>
    <w:p>
      <w:r>
        <w:t>作者：山西省地方志办公室编</w:t>
      </w:r>
    </w:p>
    <w:p>
      <w:r>
        <w:t>出版社：太原:山西人民出版社,2015.04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太岳革命根据地史 评论地址：https://www.jiaokey.com/book/detail/14408083.html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